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盘口足彩</w:t>
      </w:r>
    </w:p>
    <w:p>
      <w:r>
        <w:rPr>
          <w:rFonts w:ascii="宋体" w:hAnsi="宋体" w:eastAsia="宋体"/>
          <w:sz w:val="24"/>
        </w:rPr>
        <w:t>田伟，罗宾编著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盘口足彩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田伟，罗宾编著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北京:经济管理出版社,2005.01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足球运动(学科:彩票学科:基本知识)足球运动彩票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本书出售、求购地址：https://www.jiaokey.com/book/detail/11403673.html</w:t>
      </w:r>
    </w:p>
    <w:p>
      <w:r>
        <w:t>更多相关图书推荐：https://www.jiaokey.com</w:t>
      </w:r>
    </w:p>
    <w:p>
      <w:r>
        <w:t>田伟，罗宾编著 其他作品：https://www.jiaokey.com/tag/田伟，罗宾编著.html</w:t>
      </w:r>
    </w:p>
    <w:p>
      <w:r>
        <w:t>北京:经济管理出版社,2005.01 出版图书：https://www.jiaokey.com/tag/北京:经济管理出版社,2005.01.html</w:t>
      </w:r>
    </w:p>
    <w:p>
      <w:r>
        <w:t>关键词搜索：https://www.jiaokey.com/tag/足球运动(学科:彩票学科:基本知识)足球运动彩票.html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