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构建创新团队  培养与整合高绩效创新团队的战略及方法</w:t>
      </w:r>
    </w:p>
    <w:p>
      <w:r>
        <w:rPr>
          <w:rFonts w:ascii="宋体" w:hAnsi="宋体" w:eastAsia="宋体"/>
          <w:sz w:val="24"/>
        </w:rPr>
        <w:t>（美）克里斯·哈里斯（Chris Harris）著；陈兹勇译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构建创新团队  培养与整合高绩效创新团队的战略及方法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（美）克里斯·哈里斯（Chris Harris）著；陈兹勇译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本书出售、求购地址：https://www.jiaokey.com/book/detail/11403664.html</w:t>
      </w:r>
    </w:p>
    <w:p>
      <w:r>
        <w:t>更多相关图书推荐：https://www.jiaokey.com</w:t>
      </w:r>
    </w:p>
    <w:p>
      <w:r>
        <w:t>（美）克里斯·哈里斯（Chris Harris）著；陈兹勇译 其他作品：https://www.jiaokey.com/tag/（美）克里斯·哈里斯（Chris Harris）著；陈兹勇译.html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关键词搜索：https://www.jiaokey.com/tag/构建创新团队  培养与整合高绩效创新团队的战略及方法.html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