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书名：组织边界管理  多元化观点</w:t>
      </w:r>
    </w:p>
    <w:p>
      <w:r>
        <w:t>作者：（英）尼尔·保尔森（Neil Paulsen），（英）托·赫尼斯（Tor Hernes）编；佟博，陈树强，马明等译</w:t>
      </w:r>
    </w:p>
    <w:p>
      <w:r>
        <w:t>出版社：北京：经济管理出版社</w:t>
      </w:r>
    </w:p>
    <w:p>
      <w:r>
        <w:t>出版日期：2005.01</w:t>
      </w:r>
    </w:p>
    <w:p>
      <w:r>
        <w:t>总页数：334</w:t>
      </w:r>
    </w:p>
    <w:p>
      <w:r>
        <w:t>更多请访问教客网: www.jiaokey.com</w:t>
      </w:r>
    </w:p>
    <w:p>
      <w:r>
        <w:t>组织边界管理  多元化观点 评论地址：https://www.jiaokey.com/book/detail/11403663.html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