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  以顾客为中心的企业范式</w:t>
      </w:r>
    </w:p>
    <w:p>
      <w:r>
        <w:rPr>
          <w:rFonts w:ascii="宋体" w:hAnsi="宋体" w:eastAsia="宋体"/>
          <w:sz w:val="24"/>
        </w:rPr>
        <w:t>（美）卡米尔·P.舒斯特（Camille P.Schuster），（美）唐纳德·F.达范克（Donald F.Dufek）著；杨洁译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  以顾客为中心的企业范式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（美）卡米尔·P.舒斯特（Camille P.Schuster），（美）唐纳德·F.达范克（Donald F.Dufek）著；杨洁译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本书出售、求购地址：https://www.jiaokey.com/book/detail/11403652.html</w:t>
      </w:r>
    </w:p>
    <w:p>
      <w:r>
        <w:t>更多相关图书推荐：https://www.jiaokey.com</w:t>
      </w:r>
    </w:p>
    <w:p>
      <w:r>
        <w:t>（美）卡米尔·P.舒斯特（Camille P.Schuster），（美）唐纳德·F.达范克（Donald F.Dufek）著；杨洁译 其他作品：https://www.jiaokey.com/tag/（美）卡米尔·P.舒斯特（Camille P.Schuster），（美）唐纳德·F.达范克（Donald F.Dufek）著；杨洁译.html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关键词搜索：https://www.jiaokey.com/tag/核心  以顾客为中心的企业范式.html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