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庄家兵法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北京:经济管理出版社,2004.05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本书出售、求购地址：https://www.jiaokey.com/book/detail/11403648.html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北京:经济管理出版社,2004.05 出版图书：https://www.jiaokey.com/tag/北京:经济管理出版社,2004.05.html</w:t>
      </w:r>
    </w:p>
    <w:p>
      <w:r>
        <w:t>关键词搜索：https://www.jiaokey.com/tag/股票(学科:证券投资学科:基本知识)股票证券投资.html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