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情景规划  未来与战略之间的整合</w:t>
      </w:r>
    </w:p>
    <w:p>
      <w:r>
        <w:rPr>
          <w:rFonts w:ascii="宋体" w:hAnsi="宋体" w:eastAsia="宋体"/>
          <w:sz w:val="24"/>
        </w:rPr>
        <w:t>（瑞典）麦茨·林德格伦（Mats Lindgren），（瑞典）汉斯·班德霍尔德（Hans Bandhold）著；郭小英，郭金林译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情景规划  未来与战略之间的整合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（瑞典）麦茨·林德格伦（Mats Lindgren），（瑞典）汉斯·班德霍尔德（Hans Bandhold）著；郭小英，郭金林译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本书出售、求购地址：https://www.jiaokey.com/book/detail/11403638.html</w:t>
      </w:r>
    </w:p>
    <w:p>
      <w:r>
        <w:t>更多相关图书推荐：https://www.jiaokey.com</w:t>
      </w:r>
    </w:p>
    <w:p>
      <w:r>
        <w:t>（瑞典）麦茨·林德格伦（Mats Lindgren），（瑞典）汉斯·班德霍尔德（Hans Bandhold）著；郭小英，郭金林译 其他作品：https://www.jiaokey.com/tag/（瑞典）麦茨·林德格伦（Mats Lindgren），（瑞典）汉斯·班德霍尔德（Hans Bandhold）著；郭小英，郭金林译.html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关键词搜索：https://www.jiaokey.com/tag/情景规划  未来与战略之间的整合.html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