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书名：成功销售战略  推销员灵捷销售行动</w:t>
      </w:r>
    </w:p>
    <w:p>
      <w:r>
        <w:t>作者：（美）迪普，（美）萨斯曼著；杨世伟译</w:t>
      </w:r>
    </w:p>
    <w:p>
      <w:r>
        <w:t>出版社：北京:经济管理出版社,2004.02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成功销售战略  推销员灵捷销售行动 评论地址：https://www.jiaokey.com/book/detail/11403636.html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