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挑战自我 Smart学习，创造Smile人生</w:t>
      </w:r>
    </w:p>
    <w:p>
      <w:r>
        <w:rPr>
          <w:rFonts w:ascii="宋体" w:hAnsi="宋体" w:eastAsia="宋体"/>
          <w:sz w:val="24"/>
        </w:rPr>
        <w:t>（英）威廉·丹佛著；王华编译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挑战自我 Smart学习，创造Smile人生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（英）威廉·丹佛著；王华编译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本书出售、求购地址：https://www.jiaokey.com/book/detail/11403609.html</w:t>
      </w:r>
    </w:p>
    <w:p>
      <w:r>
        <w:t>更多相关图书推荐：https://www.jiaokey.com</w:t>
      </w:r>
    </w:p>
    <w:p>
      <w:r>
        <w:t>（英）威廉·丹佛著；王华编译 其他作品：https://www.jiaokey.com/tag/（英）威廉·丹佛著；王华编译.html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关键词搜索：https://www.jiaokey.com/tag/挑战自我 Smart学习，创造Smile人生.html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