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推开黄金门  12岁决定孩子一生成就</w:t>
      </w:r>
    </w:p>
    <w:p>
      <w:r>
        <w:rPr>
          <w:rFonts w:ascii="宋体" w:hAnsi="宋体" w:eastAsia="宋体"/>
          <w:sz w:val="24"/>
        </w:rPr>
        <w:t>卜祥，赖丽芳编著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推开黄金门  12岁决定孩子一生成就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卜祥，赖丽芳编著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本书出售、求购地址：https://www.jiaokey.com/book/detail/11403606.html</w:t>
      </w:r>
    </w:p>
    <w:p>
      <w:r>
        <w:t>更多相关图书推荐：https://www.jiaokey.com</w:t>
      </w:r>
    </w:p>
    <w:p>
      <w:r>
        <w:t>卜祥，赖丽芳编著 其他作品：https://www.jiaokey.com/tag/卜祥，赖丽芳编著.html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关键词搜索：https://www.jiaokey.com/tag/推开黄金门  12岁决定孩子一生成就.html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