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7  卷1  土地志  动物篇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7  卷1  土地志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本书出售、求购地址：https://www.jiaokey.com/book/detail/11403569.html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7  卷1  土地志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