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6  卷1  土地志  气候篇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6  卷1  土地志  气候篇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本书出售、求购地址：https://www.jiaokey.com/book/detail/11403568.html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6  卷1  土地志  气候篇.html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