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4  卷1  土地志  疆域篇  第2册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4  卷1  土地志  疆域篇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本书出售、求购地址：https://www.jiaokey.com/book/detail/11403566.html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4  卷1  土地志  疆域篇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