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13  卷2  人民志  宗教篇  下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13  卷2  人民志  宗教篇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本书出售、求购地址：https://www.jiaokey.com/book/detail/11403561.html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13  卷2  人民志  宗教篇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