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台湾省通志  11  卷2  人民志  氏族篇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台湾省通志  11  卷2  人民志  氏族篇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本书出售、求购地址：https://www.jiaokey.com/book/detail/11403559.html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关键词搜索：https://www.jiaokey.com/tag/台湾省通志  11  卷2  人民志  氏族篇.html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