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10  卷2  人民志  人口篇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10  卷2  人民志  人口篇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本书出售、求购地址：https://www.jiaokey.com/book/detail/11403558.html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10  卷2  人民志  人口篇.html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