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书名：蓉灌纪行</w:t>
      </w:r>
    </w:p>
    <w:p>
      <w:r>
        <w:t>作者：冯玉祥著</w:t>
      </w:r>
    </w:p>
    <w:p>
      <w:r>
        <w:t>出版社：三户图书社,1944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蓉灌纪行 评论地址：https://www.jiaokey.com/book/detail/11403535.html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