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书名：云南三迤各县荒灾报告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云南三迤各县荒灾报告 评论地址：https://www.jiaokey.com/book/detail/11403529.html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