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书名：暴风雨中的七个女性及其他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暴风雨中的七个女性及其他 评论地址：https://www.jiaokey.com/book/detail/11403460.html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