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书名：实业计划综合研究各论  1</w:t>
      </w:r>
    </w:p>
    <w:p>
      <w:r>
        <w:t>作者：顾毓琇等讲；中央训练团党政高级训练班编</w:t>
      </w:r>
    </w:p>
    <w:p>
      <w:r>
        <w:t>出版社：中央训练团党政高级训练班</w:t>
      </w:r>
    </w:p>
    <w:p>
      <w:r>
        <w:t>出版日期：</w:t>
      </w:r>
    </w:p>
    <w:p>
      <w:r>
        <w:t>总页数：190</w:t>
      </w:r>
    </w:p>
    <w:p>
      <w:r>
        <w:t>更多请访问教客网: www.jiaokey.com</w:t>
      </w:r>
    </w:p>
    <w:p>
      <w:r>
        <w:t>实业计划综合研究各论  1 评论地址：https://www.jiaokey.com/book/detail/11403366.html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