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书名：甘肃之特产</w:t>
      </w:r>
    </w:p>
    <w:p>
      <w:r>
        <w:t>作者：谷正伦著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甘肃之特产 评论地址：https://www.jiaokey.com/book/detail/11403350.html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