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书名：浪费·贫穷与救亡</w:t>
      </w:r>
    </w:p>
    <w:p>
      <w:r>
        <w:t>作者：武尚槿著</w:t>
      </w:r>
    </w:p>
    <w:p>
      <w:r>
        <w:t>出版社：大成书局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浪费·贫穷与救亡 评论地址：https://www.jiaokey.com/book/detail/11403335.html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