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书名：我们对于保卫武汉与手第3期抗战的意见</w:t>
      </w:r>
    </w:p>
    <w:p>
      <w:r>
        <w:t>作者：</w:t>
      </w:r>
    </w:p>
    <w:p>
      <w:r>
        <w:t>出版社：各大书店</w:t>
      </w:r>
    </w:p>
    <w:p>
      <w:r>
        <w:t>出版日期：1938.06</w:t>
      </w:r>
    </w:p>
    <w:p>
      <w:r>
        <w:t>总页数：36</w:t>
      </w:r>
    </w:p>
    <w:p>
      <w:r>
        <w:t>更多请访问教客网: www.jiaokey.com</w:t>
      </w:r>
    </w:p>
    <w:p>
      <w:r>
        <w:t>我们对于保卫武汉与手第3期抗战的意见 评论地址：https://www.jiaokey.com/book/detail/11403303.html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