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书名：女权论辩</w:t>
      </w:r>
    </w:p>
    <w:p>
      <w:r>
        <w:t>作者：聂&lt;font color=Red&gt;绀&lt;/font&gt;弩编</w:t>
      </w:r>
    </w:p>
    <w:p>
      <w:r>
        <w:t>出版社：白虹书店,1942.07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女权论辩 评论地址：https://www.jiaokey.com/book/detail/11403094.html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