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世界活动构造、核电站、高坝和地震烈度分布图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世界活动构造、核电站、高坝和地震烈度分布图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本书出售、求购地址：https://www.jiaokey.com/book/detail/11403073.html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关键词搜索：https://www.jiaokey.com/tag/世界活动构造、核电站、高坝和地震烈度分布图.html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