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</w:t>
      </w:r>
    </w:p>
    <w:p>
      <w:r>
        <w:t>作者：</w:t>
      </w:r>
    </w:p>
    <w:p>
      <w:r>
        <w:t>出版社：北京：科学出版社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祁连山地质志 评论地址：https://www.jiaokey.com/book/detail/11403056.html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