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华南沿海第四纪地质调查研究报告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华南沿海第四纪地质调查研究报告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中国科学院南海海洋研究所海洋地质研究室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本书出售、求购地址：https://www.jiaokey.com/book/detail/11403050.html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中国科学院南海海洋研究所海洋地质研究室 出版图书：https://www.jiaokey.com/tag/中国科学院南海海洋研究所海洋地质研究室.html</w:t>
      </w:r>
    </w:p>
    <w:p>
      <w:r>
        <w:t>关键词搜索：https://www.jiaokey.com/tag/华南沿海第四纪地质调查研究报告.html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