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青海省勘察与开发柴达木盆地积极分子代表大会汇刊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青海省勘察与开发柴达木盆地积极分子代表大会汇刊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本书出售、求购地址：https://www.jiaokey.com/book/detail/11403049.html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关键词搜索：https://www.jiaokey.com/tag/青海省勘察与开发柴达木盆地积极分子代表大会汇刊.html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