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书名：实验技术基础  上</w:t>
      </w:r>
    </w:p>
    <w:p>
      <w:r>
        <w:t>作者：半导体材料教研室编</w:t>
      </w:r>
    </w:p>
    <w:p>
      <w:r>
        <w:t>出版社：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实验技术基础  上 评论地址：https://www.jiaokey.com/book/detail/11403042.html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