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书名：第二十届IUGG地壳运动与地震专题译文集</w:t>
      </w:r>
    </w:p>
    <w:p>
      <w:r>
        <w:t>作者：王静瑶，徐菊生，万巨发，胡瑞华编</w:t>
      </w:r>
    </w:p>
    <w:p>
      <w:r>
        <w:t>出版社：北京：中国工业出版社</w:t>
      </w:r>
    </w:p>
    <w:p>
      <w:r>
        <w:t>出版日期：1992.06</w:t>
      </w:r>
    </w:p>
    <w:p>
      <w:r>
        <w:t>总页数：244</w:t>
      </w:r>
    </w:p>
    <w:p>
      <w:r>
        <w:t>更多请访问教客网: www.jiaokey.com</w:t>
      </w:r>
    </w:p>
    <w:p>
      <w:r>
        <w:t>第二十届IUGG地壳运动与地震专题译文集 评论地址：https://www.jiaokey.com/book/detail/11403021.html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