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BTN系列电子式自动调节设备资料汇编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BTN系列电子式自动调节设备资料汇编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北京电业管理局中心试验所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本书出售、求购地址：https://www.jiaokey.com/book/detail/11402972.html</w:t>
      </w:r>
    </w:p>
    <w:p>
      <w:r>
        <w:t>更多相关图书推荐：https://www.jiaokey.com</w:t>
      </w:r>
    </w:p>
    <w:p>
      <w:r>
        <w:t>北京电业管理局中心试验所 出版图书：https://www.jiaokey.com/tag/北京电业管理局中心试验所.html</w:t>
      </w:r>
    </w:p>
    <w:p>
      <w:r>
        <w:t>关键词搜索：https://www.jiaokey.com/tag/BTN系列电子式自动调节设备资料汇编.html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