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PAX 系统 8632 用户技术手册与 IMIGIT 用户指南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PAX 系统 8632 用户技术手册与 IMIGIT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中国科学院成都计算机应用研究所情报室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本书出售、求购地址：https://www.jiaokey.com/book/detail/11402880.html</w:t>
      </w:r>
    </w:p>
    <w:p>
      <w:r>
        <w:t>更多相关图书推荐：https://www.jiaokey.com</w:t>
      </w:r>
    </w:p>
    <w:p>
      <w:r>
        <w:t>中国科学院成都计算机应用研究所情报室 出版图书：https://www.jiaokey.com/tag/中国科学院成都计算机应用研究所情报室.html</w:t>
      </w:r>
    </w:p>
    <w:p>
      <w:r>
        <w:t>关键词搜索：https://www.jiaokey.com/tag/PAX 系统 8632 用户技术手册与 IMIGIT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