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for Windows 95入门捷径</w:t>
      </w:r>
    </w:p>
    <w:p>
      <w:r>
        <w:rPr>
          <w:rFonts w:ascii="宋体" w:hAnsi="宋体" w:eastAsia="宋体"/>
          <w:sz w:val="24"/>
        </w:rPr>
        <w:t>（美）Robert Nichols Kulik著；葛亮宇等译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for Windows 95入门捷径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Nichols Kulik著；葛亮宇等译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本书出售、求购地址：https://www.jiaokey.com/book/detail/11402857.html</w:t>
      </w:r>
    </w:p>
    <w:p>
      <w:r>
        <w:t>更多相关图书推荐：https://www.jiaokey.com</w:t>
      </w:r>
    </w:p>
    <w:p>
      <w:r>
        <w:t>（美）Robert Nichols Kulik著；葛亮宇等译 其他作品：https://www.jiaokey.com/tag/（美）Robert Nichols Kulik著；葛亮宇等译.html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Word for Windows 95入门捷径.html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