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ActiveX控件面板快速学习手册</w:t>
      </w:r>
    </w:p>
    <w:p>
      <w:r>
        <w:rPr>
          <w:rFonts w:ascii="宋体" w:hAnsi="宋体" w:eastAsia="宋体"/>
          <w:sz w:val="24"/>
        </w:rPr>
        <w:t>（美）（M.E.布朗）Matthew E.Brown著；刘晓丹译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ActiveX控件面板快速学习手册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（美）（M.E.布朗）Matthew E.Brown著；刘晓丹译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本书出售、求购地址：https://www.jiaokey.com/book/detail/11402850.html</w:t>
      </w:r>
    </w:p>
    <w:p>
      <w:r>
        <w:t>更多相关图书推荐：https://www.jiaokey.com</w:t>
      </w:r>
    </w:p>
    <w:p>
      <w:r>
        <w:t>（美）（M.E.布朗）Matthew E.Brown著；刘晓丹译 其他作品：https://www.jiaokey.com/tag/（美）（M.E.布朗）Matthew E.Brown著；刘晓丹译.html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关键词搜索：https://www.jiaokey.com/tag/ActiveX控件面板快速学习手册.html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