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VME 总线规范手册 C版</w:t>
      </w:r>
    </w:p>
    <w:p>
      <w:r>
        <w:rPr>
          <w:rFonts w:ascii="宋体" w:hAnsi="宋体" w:eastAsia="宋体"/>
          <w:sz w:val="24"/>
        </w:rPr>
        <w:t>中国仪器仪表学会过程检测控制仪表学会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VME 总线规范手册 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中国仪器仪表学会过程检测控制仪表学会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中国仪器仪表学会过程检测控制仪表学会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本书出售、求购地址：https://www.jiaokey.com/book/detail/11402844.html</w:t>
      </w:r>
    </w:p>
    <w:p>
      <w:r>
        <w:t>更多相关图书推荐：https://www.jiaokey.com</w:t>
      </w:r>
    </w:p>
    <w:p>
      <w:r>
        <w:t>中国仪器仪表学会过程检测控制仪表学会 其他作品：https://www.jiaokey.com/tag/中国仪器仪表学会过程检测控制仪表学会.html</w:t>
      </w:r>
    </w:p>
    <w:p>
      <w:r>
        <w:t>中国仪器仪表学会过程检测控制仪表学会 出版图书：https://www.jiaokey.com/tag/中国仪器仪表学会过程检测控制仪表学会.html</w:t>
      </w:r>
    </w:p>
    <w:p>
      <w:r>
        <w:t>关键词搜索：https://www.jiaokey.com/tag/VME 总线规范手册 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