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Oracle9iAS J2EE应用程序开发 构建健壮的J2EE组件</w:t>
      </w:r>
    </w:p>
    <w:p>
      <w:r>
        <w:rPr>
          <w:rFonts w:ascii="宋体" w:hAnsi="宋体" w:eastAsia="宋体"/>
          <w:sz w:val="24"/>
        </w:rPr>
        <w:t>（美）Nirva Morisseau-Leroy，（美）Ekkehard Rohwedder等著；周立斌，王福明译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Oracle9iAS J2EE应用程序开发 构建健壮的J2EE组件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（美）Nirva Morisseau-Leroy，（美）Ekkehard Rohwedder等著；周立斌，王福明译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本书出售、求购地址：https://www.jiaokey.com/book/detail/11402813.html</w:t>
      </w:r>
    </w:p>
    <w:p>
      <w:r>
        <w:t>更多相关图书推荐：https://www.jiaokey.com</w:t>
      </w:r>
    </w:p>
    <w:p>
      <w:r>
        <w:t>（美）Nirva Morisseau-Leroy，（美）Ekkehard Rohwedder等著；周立斌，王福明译 其他作品：https://www.jiaokey.com/tag/（美）Nirva Morisseau-Leroy，（美）Ekkehard Rohwedder等著；周立斌，王福明译.html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关键词搜索：https://www.jiaokey.com/tag/Oracle9iAS J2EE应用程序开发 构建健壮的J2EE组件.html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