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STD 5000 系列工业控制机 论文集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STD 5000 系列工业控制机 论文集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本书出售、求购地址：https://www.jiaokey.com/book/detail/11402812.html</w:t>
      </w:r>
    </w:p>
    <w:p>
      <w:r>
        <w:t>更多相关图书推荐：https://www.jiaokey.com</w:t>
      </w:r>
    </w:p>
    <w:p>
      <w:r>
        <w:t>康拓公司 出版图书：https://www.jiaokey.com/tag/康拓公司.html</w:t>
      </w:r>
    </w:p>
    <w:p>
      <w:r>
        <w:t>关键词搜索：https://www.jiaokey.com/tag/STD 5000 系列工业控制机 论文集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