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MP/MIItm操作系统 用户指南</w:t>
      </w:r>
    </w:p>
    <w:p>
      <w:r>
        <w:rPr>
          <w:rFonts w:ascii="宋体" w:hAnsi="宋体" w:eastAsia="宋体"/>
          <w:sz w:val="24"/>
        </w:rPr>
        <w:t>张钟庆译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MP/MIItm操作系统 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广州市一二七六信箱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本书出售、求购地址：https://www.jiaokey.com/book/detail/11402777.html</w:t>
      </w:r>
    </w:p>
    <w:p>
      <w:r>
        <w:t>更多相关图书推荐：https://www.jiaokey.com</w:t>
      </w:r>
    </w:p>
    <w:p>
      <w:r>
        <w:t>张钟庆译 其他作品：https://www.jiaokey.com/tag/张钟庆译.html</w:t>
      </w:r>
    </w:p>
    <w:p>
      <w:r>
        <w:t>广州市一二七六信箱 出版图书：https://www.jiaokey.com/tag/广州市一二七六信箱.html</w:t>
      </w:r>
    </w:p>
    <w:p>
      <w:r>
        <w:t>关键词搜索：https://www.jiaokey.com/tag/MP/MIItm操作系统 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