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书名：微处理机在数据通信中应用  论文集</w:t>
      </w:r>
    </w:p>
    <w:p>
      <w:r>
        <w:t>作者：邮电部数据通信专业技术情报网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微处理机在数据通信中应用  论文集 评论地址：https://www.jiaokey.com/book/detail/11402776.html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