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城市发展史  起源、演变和前景</w:t>
      </w:r>
    </w:p>
    <w:p>
      <w:r>
        <w:rPr>
          <w:rFonts w:ascii="宋体" w:hAnsi="宋体" w:eastAsia="宋体"/>
          <w:sz w:val="24"/>
        </w:rPr>
        <w:t>（美）刘易斯·芒福德（Lewis Mumford）著；宋俊岭，倪文彦译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城市发展史  起源、演变和前景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（美）刘易斯·芒福德（Lewis Mumford）著；宋俊岭，倪文彦译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本书出售、求购地址：https://www.jiaokey.com/book/detail/11402757.html</w:t>
      </w:r>
    </w:p>
    <w:p>
      <w:r>
        <w:t>更多相关图书推荐：https://www.jiaokey.com</w:t>
      </w:r>
    </w:p>
    <w:p>
      <w:r>
        <w:t>（美）刘易斯·芒福德（Lewis Mumford）著；宋俊岭，倪文彦译 其他作品：https://www.jiaokey.com/tag/（美）刘易斯·芒福德（Lewis Mumford）著；宋俊岭，倪文彦译.html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关键词搜索：https://www.jiaokey.com/tag/城市发展史  起源、演变和前景.html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