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书名：数学考研典型题考卷分析·应试对策·全真模拟  数学一  2006版</w:t>
      </w:r>
    </w:p>
    <w:p>
      <w:r>
        <w:t>作者：龚冬保（等编著）</w:t>
      </w:r>
    </w:p>
    <w:p>
      <w:r>
        <w:t>出版社：西安：西安交通大学出版社</w:t>
      </w:r>
    </w:p>
    <w:p>
      <w:r>
        <w:t>出版日期：2005.04</w:t>
      </w:r>
    </w:p>
    <w:p>
      <w:r>
        <w:t>总页数：408</w:t>
      </w:r>
    </w:p>
    <w:p>
      <w:r>
        <w:t>更多请访问教客网: www.jiaokey.com</w:t>
      </w:r>
    </w:p>
    <w:p>
      <w:r>
        <w:t>数学考研典型题考卷分析·应试对策·全真模拟  数学一  2006版 评论地址：https://www.jiaokey.com/book/detail/11402713.html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