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书名：云南地方志道教和民族民间宗教资料琐编</w:t>
      </w:r>
    </w:p>
    <w:p>
      <w:r>
        <w:t>作者：云南省编辑组编</w:t>
      </w:r>
    </w:p>
    <w:p>
      <w:r>
        <w:t>出版社：昆明:云南人民出版社,1993.10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云南地方志道教和民族民间宗教资料琐编 评论地址：https://www.jiaokey.com/book/detail/11402679.html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