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进口录放像机拆卸调整及检修手册  续二</w:t>
      </w:r>
    </w:p>
    <w:p>
      <w:r>
        <w:rPr>
          <w:rFonts w:ascii="宋体" w:hAnsi="宋体" w:eastAsia="宋体"/>
          <w:sz w:val="24"/>
        </w:rPr>
        <w:t>《电子文摘报》编辑部编译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进口录放像机拆卸调整及检修手册  续二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《电子文摘报》编辑部编译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本书出售、求购地址：https://www.jiaokey.com/book/detail/11402672.html</w:t>
      </w:r>
    </w:p>
    <w:p>
      <w:r>
        <w:t>更多相关图书推荐：https://www.jiaokey.com</w:t>
      </w:r>
    </w:p>
    <w:p>
      <w:r>
        <w:t>《电子文摘报》编辑部编译 其他作品：https://www.jiaokey.com/tag/《电子文摘报》编辑部编译.html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关键词搜索：https://www.jiaokey.com/tag/进口录放像机拆卸调整及检修手册  续二.html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