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激光唱机影碟机图集维修大全  下  CD/VCD/CDG/LD/MD</w:t>
      </w:r>
    </w:p>
    <w:p>
      <w:r>
        <w:rPr>
          <w:rFonts w:ascii="宋体" w:hAnsi="宋体" w:eastAsia="宋体"/>
          <w:sz w:val="24"/>
        </w:rPr>
        <w:t>《电子文摘报》社，《家庭电子》杂志社编译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激光唱机影碟机图集维修大全  下  CD/VCD/CDG/LD/MD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《电子文摘报》社，《家庭电子》杂志社编译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本书出售、求购地址：https://www.jiaokey.com/book/detail/11402656.html</w:t>
      </w:r>
    </w:p>
    <w:p>
      <w:r>
        <w:t>更多相关图书推荐：https://www.jiaokey.com</w:t>
      </w:r>
    </w:p>
    <w:p>
      <w:r>
        <w:t>《电子文摘报》社，《家庭电子》杂志社编译 其他作品：https://www.jiaokey.com/tag/《电子文摘报》社，《家庭电子》杂志社编译.html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关键词搜索：https://www.jiaokey.com/tag/激光唱机影碟机图集维修大全  下  CD/VCD/CDG/LD/MD.html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