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录象机维修手册：松下（NV）系列</w:t>
      </w:r>
    </w:p>
    <w:p>
      <w:r>
        <w:rPr>
          <w:rFonts w:ascii="宋体" w:hAnsi="宋体" w:eastAsia="宋体"/>
          <w:sz w:val="24"/>
        </w:rPr>
        <w:t>郝余平，任锐贞编著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录象机维修手册：松下（NV）系列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郝余平，任锐贞编著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本书出售、求购地址：https://www.jiaokey.com/book/detail/11402654.html</w:t>
      </w:r>
    </w:p>
    <w:p>
      <w:r>
        <w:t>更多相关图书推荐：https://www.jiaokey.com</w:t>
      </w:r>
    </w:p>
    <w:p>
      <w:r>
        <w:t>郝余平，任锐贞编著 其他作品：https://www.jiaokey.com/tag/郝余平，任锐贞编著.html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关键词搜索：https://www.jiaokey.com/tag/录象机维修手册：松下（NV）系列.html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