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晶体管收音机原理及高保真放大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晶体管收音机原理及高保真放大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本书出售、求购地址：https://www.jiaokey.com/book/detail/11402645.html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北京出版社 出版图书：https://www.jiaokey.com/tag/北京出版社.html</w:t>
      </w:r>
    </w:p>
    <w:p>
      <w:r>
        <w:t>关键词搜索：https://www.jiaokey.com/tag/晶体管收音机原理及高保真放大.html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