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中国763长周期地震观测台网文集  张伟清，吴书贵主编</w:t>
      </w:r>
    </w:p>
    <w:p>
      <w:r>
        <w:rPr>
          <w:rFonts w:ascii="宋体" w:hAnsi="宋体" w:eastAsia="宋体"/>
          <w:sz w:val="24"/>
        </w:rPr>
        <w:t>中国地震局监测预报司编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中国763长周期地震观测台网文集  张伟清，吴书贵主编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本书出售、求购地址：https://www.jiaokey.com/book/detail/11402595.html</w:t>
      </w:r>
    </w:p>
    <w:p>
      <w:r>
        <w:t>更多相关图书推荐：https://www.jiaokey.com</w:t>
      </w:r>
    </w:p>
    <w:p>
      <w:r>
        <w:t>中国地震局监测预报司编 其他作品：https://www.jiaokey.com/tag/中国地震局监测预报司编.html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关键词搜索：https://www.jiaokey.com/tag/中国763长周期地震观测台网文集  张伟清，吴书贵主编.html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