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书名：国产31cm黑白电视机线路全集 1981年全国第三届TV评比及定型产品100种</w:t>
      </w:r>
    </w:p>
    <w:p>
      <w:r>
        <w:t>作者：《电视技术》、《电声技术》编辑部编</w:t>
      </w:r>
    </w:p>
    <w:p>
      <w:r>
        <w:t>出版社：北京：计量出版社</w:t>
      </w:r>
    </w:p>
    <w:p>
      <w:r>
        <w:t>出版日期：1982.11</w:t>
      </w:r>
    </w:p>
    <w:p>
      <w:r>
        <w:t>总页数：262</w:t>
      </w:r>
    </w:p>
    <w:p>
      <w:r>
        <w:t>更多请访问教客网: www.jiaokey.com</w:t>
      </w:r>
    </w:p>
    <w:p>
      <w:r>
        <w:t>国产31cm黑白电视机线路全集 1981年全国第三届TV评比及定型产品100种 评论地址：https://www.jiaokey.com/book/detail/11402569.html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