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书名：关于宇变的初步考虑  对空间及其运动的思辨  对哲学和物理学的突破</w:t>
      </w:r>
    </w:p>
    <w:p>
      <w:r>
        <w:t>作者：周金国著</w:t>
      </w:r>
    </w:p>
    <w:p>
      <w:r>
        <w:t>出版社：乌鲁木齐：新疆科技卫生出版社</w:t>
      </w:r>
    </w:p>
    <w:p>
      <w:r>
        <w:t>出版日期：2000.12</w:t>
      </w:r>
    </w:p>
    <w:p>
      <w:r>
        <w:t>总页数：79</w:t>
      </w:r>
    </w:p>
    <w:p>
      <w:r>
        <w:t>更多请访问教客网: www.jiaokey.com</w:t>
      </w:r>
    </w:p>
    <w:p>
      <w:r>
        <w:t>关于宇变的初步考虑  对空间及其运动的思辨  对哲学和物理学的突破 评论地址：https://www.jiaokey.com/book/detail/11402540.html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