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苏联及其邻区大地构造图说明书  比例尺：1：5，000，000</w:t>
      </w:r>
    </w:p>
    <w:p>
      <w:r>
        <w:rPr>
          <w:rFonts w:ascii="宋体" w:hAnsi="宋体" w:eastAsia="宋体"/>
          <w:sz w:val="24"/>
        </w:rPr>
        <w:t>（苏）杨申等编；常承法，吴凤鸣译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苏联及其邻区大地构造图说明书  比例尺：1：5，000，000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（苏）杨申等编；常承法，吴凤鸣译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本书出售、求购地址：https://www.jiaokey.com/book/detail/11402526.html</w:t>
      </w:r>
    </w:p>
    <w:p>
      <w:r>
        <w:t>更多相关图书推荐：https://www.jiaokey.com</w:t>
      </w:r>
    </w:p>
    <w:p>
      <w:r>
        <w:t>（苏）杨申等编；常承法，吴凤鸣译 其他作品：https://www.jiaokey.com/tag/（苏）杨申等编；常承法，吴凤鸣译.html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关键词搜索：https://www.jiaokey.com/tag/苏联及其邻区大地构造图说明书  比例尺：1：5，000，000.html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