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书名：乌拉尔黄铁矿型矿床的充电法勘探</w:t>
      </w:r>
    </w:p>
    <w:p>
      <w:r>
        <w:t>作者：（苏）罗季昂诺夫，П.Х.顾燕庭著；顾燕庭译</w:t>
      </w:r>
    </w:p>
    <w:p>
      <w:r>
        <w:t>出版社：北京：中国工业出版社</w:t>
      </w:r>
    </w:p>
    <w:p>
      <w:r>
        <w:t>出版日期：1962.09</w:t>
      </w:r>
    </w:p>
    <w:p>
      <w:r>
        <w:t>总页数：182</w:t>
      </w:r>
    </w:p>
    <w:p>
      <w:r>
        <w:t>更多请访问教客网: www.jiaokey.com</w:t>
      </w:r>
    </w:p>
    <w:p>
      <w:r>
        <w:t>乌拉尔黄铁矿型矿床的充电法勘探 评论地址：https://www.jiaokey.com/book/detail/11402514.html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